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YouTube Videobeschreibung - Vorlage</w:t>
      </w:r>
    </w:p>
    <w:p>
      <w:pPr>
        <w:pStyle w:val="Heading2"/>
      </w:pPr>
      <w:r>
        <w:t>🎶 Musik</w:t>
      </w:r>
    </w:p>
    <w:p>
      <w:r>
        <w:t>1. Mit Namensnennung (Creative Commons):</w:t>
        <w:br/>
        <w:t>🎵 Musik: "SONGTITEL" von KÜNSTLER</w:t>
        <w:br/>
        <w:t>Quelle: LINK ZUR MUSIK</w:t>
        <w:br/>
        <w:t>Lizenz: CC BY 4.0 (https://creativecommons.org/licenses/by/4.0/)</w:t>
        <w:br/>
        <w:br/>
        <w:t>2. Ohne Namensnennung (z. B. Pixabay oder manche YouTube-Tracks):</w:t>
        <w:br/>
        <w:t>🎵 Musik von [Plattform-Name] – frei verwendbar ohne Namensnennung</w:t>
        <w:br/>
        <w:t>Quelle: LINK ZUR PLATTFORM</w:t>
      </w:r>
    </w:p>
    <w:p>
      <w:pPr>
        <w:pStyle w:val="Heading2"/>
      </w:pPr>
      <w:r>
        <w:t>🖼️ Bilder &amp; Videos</w:t>
      </w:r>
    </w:p>
    <w:p>
      <w:r>
        <w:t>1. Pixabay/Pexels/Unsplash (frei verwendbar, ohne Pflichtangabe):</w:t>
        <w:br/>
        <w:t>🖼️ Bild/Video von [Plattform-Name]</w:t>
        <w:br/>
        <w:t>Quelle: LINK ZUM BILD/VIDEO</w:t>
        <w:br/>
        <w:t>Lizenz: Frei für kommerzielle Nutzung</w:t>
        <w:br/>
        <w:br/>
        <w:t>2. Mit Namensnennung (wenn gefordert):</w:t>
        <w:br/>
        <w:t>🖼️ Bild/Video: "TITEL" von KÜNSTLER</w:t>
        <w:br/>
        <w:t>Quelle: LINK ZUR PLATTFORM</w:t>
        <w:br/>
        <w:t>Lizenz: Creative Commons Attribution 4.0 (https://creativecommons.org/licenses/by/4.0/)</w:t>
      </w:r>
    </w:p>
    <w:p>
      <w:pPr>
        <w:pStyle w:val="Heading2"/>
      </w:pPr>
      <w:r>
        <w:t>📌 Allgemeiner Hinweis</w:t>
      </w:r>
    </w:p>
    <w:p>
      <w:r>
        <w:t>⚠️ Hinweis: Alle verwendeten Musikstücke, Bilder und Videos sind entweder selbst erstellt oder stammen aus frei nutzbaren Quellen (YouTube Audio-Bibliothek, Pixabay, Pexels, Unsplash usw.). Lizenzhinweise siehe oben.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